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Neuroimaging of Traumatic Brain Injury  in Mature &amp; Young Brains</w:t>
      </w:r>
    </w:p>
    <w:p>
      <w:pPr>
        <w:pStyle w:val="Questions"/>
      </w:pPr>
      <w:r>
        <w:t xml:space="preserve">1. CT NCSA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PIAYMRR ITB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ALUSBURD AOHMETAM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OSNIUEFPR MNAGIGI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RAPHG EOYHRT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ROAEEHGRMH NRETSTAP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RURTULCATS RIM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SGETIRN ESTAT MRIF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ATATCMRIU RBNAI UYIRJN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MRNEYNAOOATU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SOFINDIFU IMR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YDANRCOSE TIB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EMAGNTCI CRENASONE IANGMGI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CPNHUGYROOLEYSO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ALICTFUNON GIIMNAG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AMIALICELM/OCBCHET MIGINGA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Neuroimaging of Traumatic Brain Injury  in Mature &amp; Young Brains</dc:title>
  <dcterms:created xsi:type="dcterms:W3CDTF">2021-10-11T13:15:48Z</dcterms:created>
  <dcterms:modified xsi:type="dcterms:W3CDTF">2021-10-11T13:15:48Z</dcterms:modified>
</cp:coreProperties>
</file>