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Neurologic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 dopamine levels decrease, it causes abnormal _______ activity, leading to signs of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Guillan-Barre syndrome is a condition in which the immune system attacks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neurological degenerative diseases are slow progressing but can end in _______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of the symptoms of Parkinson's are due to a loss of neurons that produce a chemical messenger in your brain called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amyotrophic lateral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Amyotrophic lateral sclerosis is also called ______ 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medical term used for bulging eyes of myasthenia gravis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medication used to treat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in which the immune system eats away at the protective covering of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autoimmune neuromuscular disorder that is characterized by fluctuating weakness of the voluntary muscle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Disease is a disorder of the central nervous system that affects movement, often including tremors.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Signs and symptoms of MS vary widely and depend on the amount of _______ ________ and which nerves are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Huntington's Disease is an ________ condition in which nerve cells in the brain break down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Lateral Sclerosis is a nervous system disease that weakens muscles and impacts physical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Multiple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Guillain-Barre Syndrom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 Diseases</dc:title>
  <dcterms:created xsi:type="dcterms:W3CDTF">2021-10-11T13:15:23Z</dcterms:created>
  <dcterms:modified xsi:type="dcterms:W3CDTF">2021-10-11T13:15:23Z</dcterms:modified>
</cp:coreProperties>
</file>