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Neurological Alterations in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a severe form of epilepsy characterized by episodes of sudden flexion or extension movements involving the neck, trunk, and extremities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Defined as the state of continuing or recurring seizure activity in which the recovery from seizure is incomplete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hallmark petechial rash and is extremely contagious and lethal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lethal meningitis and sepsis in neonates and is transmitted via birth canal (3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Resistance to knee extension in supine position with hips and knees flexed against body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disorder of movement, muscle tone, or posture caused by brain injury or abnormal development in the immature brain before, during, or after birth up to 1 year of age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occurrence of seizures is also known as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tumor that arises from astrocytes, often in the cerebellum or lateral cerebral hemisphere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Flexion of knees and hips when neck is flexed forward rapidly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most common primary neoplasm in children, and the second most common type of childhood cancer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embryonal tumor of the sympathetic nervous system and can be located anywhere there is sympathetic nervous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rare condition in children and may result from embolism, arteriopathy, or rarely sinovenous thrombosis leading to a decreased flow of blood and oxygen to areas of the brain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type of seizure associated with fever in the absence of central nervous system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most useful treatment for brain tumors is __ __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fatal autosomal recessive disorder caused by deficiency of the lysosomal enzyme hexosaminidase A, which degrades GM2 gangliosides within nerve cell lysosomes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Hallmark is mononuclear response in the CSF and presence of normal blood glucose level (2 words)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increased intracranial pressure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diet to maintain a state of ketosis, which appears to facilitate reduced seizure frequency and severity for difficult to control seizures in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tumor may be located near the cortex or deep in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Downward displacement of the cerebellum, brainstem, and fourth ventricle (3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epidemics and risk increases in adolescence and with crowding, such as in dorms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Associated with neural tube defects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Develops in the fourth ventricle and arises from the ependymal cells that line the ventricular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rare, chronic, progressive stenosis of the anterior circulation, such as the internal carotid arteries and middle cerebral arteries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Associated with Chiari II malformation because of changes in flow of CSF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Venous malformations cause this type of stroke, including arteriovenous malformation (AVMs) and aneurysms. It can also be caused from blood disorders, including thrombocytopenia and leukemia and malignancy, including intracranial tumors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Present at birth and caused by autosomal dominant, autosomal recessive, X-linked, or various chromosomal abnormalities; environmental causes include exposure to toxins or radiation or intrauterine infection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autosomal recessive inborn error of metabolism characterized by mutations of the phenylaline hydroxylase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seizures suggest more localized brain dysfunction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Neurological Alterations in Children</dc:title>
  <dcterms:created xsi:type="dcterms:W3CDTF">2021-10-11T13:15:04Z</dcterms:created>
  <dcterms:modified xsi:type="dcterms:W3CDTF">2021-10-11T13:15:04Z</dcterms:modified>
</cp:coreProperties>
</file>