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12.	Autosomal dominant hereditary movement disorder whose main symptoms are progressive mental status changes leading to dementia and choreiform (brisk, jerky purposeless) movements in limbs, trunk and facial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	Acute paralysis of CNVII, often thought to be caused by HSV-1.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	Chronic progressive degenerative disease that leads to loss of short-term memory and impairment in judgment and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	Disease affecting the 5th CN that causes extreme pain and limited facial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of altered electrical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4.	Rapidly progressing disease that affects the upper and motor neurons, which leads to weakness, as well as speech and swallow problems. Often requires ventilatory support at the end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8.	A disease of dopamine deficiency that affects voluntary movement control.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	An autoimmune disorder that affects the upper motor neurons, which leads to weakness, as well as vision, mobility and sensory changes. Affects mostly women in their 20’s-40’s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	Autoimmune disorder that destroys acetylcholine receptors at the neuromuscular junction; often marked by rapid onset of fatigue and more pronounced limb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	Infection of meninges of brain and spinal cord tissue. + Kernigs and + Brudzinskis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6.	Immune disorder that attacks the myelin of peripheral nervous system, marked by ascending paralysis.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11.	Inflammation of brain tissue and often meninges, often viral from a mosquito bite, but can lead to persistent neurological problems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Disorders</dc:title>
  <dcterms:created xsi:type="dcterms:W3CDTF">2021-10-11T13:15:57Z</dcterms:created>
  <dcterms:modified xsi:type="dcterms:W3CDTF">2021-10-11T13:15:57Z</dcterms:modified>
</cp:coreProperties>
</file>