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Neurological Health: 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treatement of autism is key but the disorder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are most likely to notice early signs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There is a definite cure for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Autism advocacy organization in the U.S.  that sponsers reseach and awareness and outreach programs for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Autism is usually presented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Autism rates for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____ can help autism patients with socializing and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Developmental disablility that shows signs during early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witha autism struggle to _____ or play with other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intervention can better the outcome of autism but those affected can't 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with autism have difficulty _____ unless speech therapy is exercised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Health: Autism</dc:title>
  <dcterms:created xsi:type="dcterms:W3CDTF">2021-10-11T13:15:16Z</dcterms:created>
  <dcterms:modified xsi:type="dcterms:W3CDTF">2021-10-11T13:15:16Z</dcterms:modified>
</cp:coreProperties>
</file>