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Neurological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Slurred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Peripheral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recognize oneself orother familiar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Sensitivity 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find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Blindness in half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Gait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Twitching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side tearing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Drooping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sensory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"Runny nose"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Constriction of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with Math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Involuntary Rapid 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Difficulty with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Inability to use words or objects 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Terminology</dc:title>
  <dcterms:created xsi:type="dcterms:W3CDTF">2021-10-11T13:15:09Z</dcterms:created>
  <dcterms:modified xsi:type="dcterms:W3CDTF">2021-10-11T13:15:09Z</dcterms:modified>
</cp:coreProperties>
</file>