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Terms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Weakness or paralysis on one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blockage of the arteries in the brain, impeding blood flow, resulting in damage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bleed in the space between the arachnoid membrane  and the pia mater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inability to recognize objects resulting from brain damage.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inability to move a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bleed in the space between the arachnoid mater and the dura mater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weakness caused by damage or partial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Blindness on one resulting from loss of brain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weakening in the wall of an artery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obstruction of blood flow to an area of the body, potentially causing damage or cell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Terms Activity</dc:title>
  <dcterms:created xsi:type="dcterms:W3CDTF">2021-10-11T13:16:28Z</dcterms:created>
  <dcterms:modified xsi:type="dcterms:W3CDTF">2021-10-11T13:16:28Z</dcterms:modified>
</cp:coreProperties>
</file>