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of all adults will develop a mental disorder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Kinds of disorders that neurologists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and the spinal cord make up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 of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neurologists specialize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Years of medical school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specialize in pediatric or _________ neurology.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Expected growth rate percentage of this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make a diagnosis along with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make a diagnosis along with scans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Neurologist Crossword</dc:title>
  <dcterms:created xsi:type="dcterms:W3CDTF">2021-10-11T13:15:52Z</dcterms:created>
  <dcterms:modified xsi:type="dcterms:W3CDTF">2021-10-11T13:15:52Z</dcterms:modified>
</cp:coreProperties>
</file>