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Neurologist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Subspecialty of neurology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Approx. number of years of education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they typically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Subspecialty of neurology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the beginning of Grey's Anatomy, Meredith was in this stage of medical education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Their medical area of expertise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Requirement for practicing neurology; In early Grey's Anatomy, Bailey was in this stage of medical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Neurologists are a special type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they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they diagnose and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Median salary in thousands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Neurologist Crossword Puzzle</dc:title>
  <dcterms:created xsi:type="dcterms:W3CDTF">2021-10-11T13:15:25Z</dcterms:created>
  <dcterms:modified xsi:type="dcterms:W3CDTF">2021-10-11T13:15:25Z</dcterms:modified>
</cp:coreProperties>
</file>