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Neurology</w:t>
      </w:r>
    </w:p>
    <w:p>
      <w:pPr>
        <w:pStyle w:val="Questions"/>
      </w:pPr>
      <w:r>
        <w:t xml:space="preserve">1. CSOSPYIHS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NTGIECE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LIAILTANHUNOC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RINAB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RANEITBMS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EIOMNOT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TALMEN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OCHRSZPHEIAIN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OGNROETSULI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MRYEOM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</dc:title>
  <dcterms:created xsi:type="dcterms:W3CDTF">2021-10-11T13:15:50Z</dcterms:created>
  <dcterms:modified xsi:type="dcterms:W3CDTF">2021-10-11T13:15:50Z</dcterms:modified>
</cp:coreProperties>
</file>