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pulls fluid/blood off of tissue and puts it into vesselsà Loop diuretics are used to move the fluid from the vessels out of body through kidneys (excretion).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jarring of brain with brief or no LOC, amnesia, headache, symptoms are short-term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Direct-high momentum impact. Multiple linear fx’s  w/bone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fracture at base of skull, raccoon eyes, bruising behind ear, CSF leak from  nose &amp; ears. May have blood leak from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impact injury, fragments driven into dura mater and brain, need  craniotomy to relieve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prevent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Jostling or twisting of brain stem &amp;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or crack, low velocity impact, accounts for 80% of skull fx’s. Results in minimal long-term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vein, slow bleed in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Bruising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artery, fast bleed in brain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</dc:title>
  <dcterms:created xsi:type="dcterms:W3CDTF">2021-10-11T13:15:59Z</dcterms:created>
  <dcterms:modified xsi:type="dcterms:W3CDTF">2021-10-11T13:15:59Z</dcterms:modified>
</cp:coreProperties>
</file>