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sclerosis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covers the whole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inner most layer covering the spinal cord (meninges)?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Immature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sciatic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bundled wrapped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brain tumor from 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pairs of spinal nerves?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Painful skin condition caused by herpes zoster infection in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rounded folds in cerebral cortex?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Bundles of axons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part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 like structure that pick up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 or total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Dome-shaped bone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pairs of cranial nerves?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part of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 of the neuron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Crossword Puzzle</dc:title>
  <dcterms:created xsi:type="dcterms:W3CDTF">2021-10-11T13:15:39Z</dcterms:created>
  <dcterms:modified xsi:type="dcterms:W3CDTF">2021-10-11T13:15:39Z</dcterms:modified>
</cp:coreProperties>
</file>