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Column of nervous tissue that provides pathway for messages to/from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conduct electrical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"Two."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lack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Coordinates body movement and balance.  Second largest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"Many."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"One."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"Half."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loss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messages from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Carries messages to the CNS.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"Four."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Nerves carrying electrical impulses between the CNS and all of the body's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where one neuron meets another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layer protective sac surrounding the brain &amp;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portion of the nervous system.  Contains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Relays sensory information to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Receives sensory info and sends motor commands.  Memory/Language/Largest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that encases the Brain &amp;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Bundle of neurons that carry messages between CNS and Muscles/Organs.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Crossword Puzzle</dc:title>
  <dcterms:created xsi:type="dcterms:W3CDTF">2021-10-11T13:16:08Z</dcterms:created>
  <dcterms:modified xsi:type="dcterms:W3CDTF">2021-10-11T13:16:08Z</dcterms:modified>
</cp:coreProperties>
</file>