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Neurology- Natalee Carden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lumbar puncture    </w:t>
      </w:r>
      <w:r>
        <w:t xml:space="preserve">   genes    </w:t>
      </w:r>
      <w:r>
        <w:t xml:space="preserve">   catatonia    </w:t>
      </w:r>
      <w:r>
        <w:t xml:space="preserve">   hallucination    </w:t>
      </w:r>
      <w:r>
        <w:t xml:space="preserve">   delusion    </w:t>
      </w:r>
      <w:r>
        <w:t xml:space="preserve">   symptoms    </w:t>
      </w:r>
      <w:r>
        <w:t xml:space="preserve">   circuits    </w:t>
      </w:r>
      <w:r>
        <w:t xml:space="preserve">   chemistry    </w:t>
      </w:r>
      <w:r>
        <w:t xml:space="preserve">   genetics    </w:t>
      </w:r>
      <w:r>
        <w:t xml:space="preserve">   psychotic    </w:t>
      </w:r>
      <w:r>
        <w:t xml:space="preserve">   oxytocin    </w:t>
      </w:r>
      <w:r>
        <w:t xml:space="preserve">   cerebrum    </w:t>
      </w:r>
      <w:r>
        <w:t xml:space="preserve">   neurons    </w:t>
      </w:r>
      <w:r>
        <w:t xml:space="preserve">   synopses    </w:t>
      </w:r>
      <w:r>
        <w:t xml:space="preserve">   hippocampus    </w:t>
      </w:r>
      <w:r>
        <w:t xml:space="preserve">   hormones    </w:t>
      </w:r>
      <w:r>
        <w:t xml:space="preserve">   endocrine    </w:t>
      </w:r>
      <w:r>
        <w:t xml:space="preserve">   cranium    </w:t>
      </w:r>
      <w:r>
        <w:t xml:space="preserve">   cerebral cortex    </w:t>
      </w:r>
      <w:r>
        <w:t xml:space="preserve">   cerebellum    </w:t>
      </w:r>
      <w:r>
        <w:t xml:space="preserve">   brainstem    </w:t>
      </w:r>
      <w:r>
        <w:t xml:space="preserve">   schizophrenia    </w:t>
      </w:r>
      <w:r>
        <w:t xml:space="preserve">   neurology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Neurology- Natalee Carden</dc:title>
  <dcterms:created xsi:type="dcterms:W3CDTF">2021-10-11T13:16:24Z</dcterms:created>
  <dcterms:modified xsi:type="dcterms:W3CDTF">2021-10-11T13:16:24Z</dcterms:modified>
</cp:coreProperties>
</file>