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Neurology Terminology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common form of neurodegenerative dementia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 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Wall of blood vessel weak resulting in a widening or "outpouching" of the blood vessel.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nerve damage characterized by numbness, pain, tingling "pins and needles"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Condition of all four limbs being paralyzed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Difficulty swallowing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of Dizziness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CSF leaks out of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"mini" stroke. Complete recovery usually within 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neurodegenerative disease characterized by tremors and shuffled 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 is characterized by low blood pressure and tachycardia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characteristic sign of brain stem injury resulting in the body reacting to pain by extension of the extremities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blood flow distal to a blockage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Able to move about, walk; Not confined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Pertaining to or below the dura mater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sudden and brief loss of consciousness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Mobile blood clot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Neurology Terminology Crossword</dc:title>
  <dcterms:created xsi:type="dcterms:W3CDTF">2021-10-11T13:16:17Z</dcterms:created>
  <dcterms:modified xsi:type="dcterms:W3CDTF">2021-10-11T13:16:17Z</dcterms:modified>
</cp:coreProperties>
</file>