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Neurology    </w:t>
      </w:r>
      <w:r>
        <w:t xml:space="preserve">   Epilepsy     </w:t>
      </w:r>
      <w:r>
        <w:t xml:space="preserve">   Doctor     </w:t>
      </w:r>
      <w:r>
        <w:t xml:space="preserve">   Botox    </w:t>
      </w:r>
      <w:r>
        <w:t xml:space="preserve">   Patient     </w:t>
      </w:r>
      <w:r>
        <w:t xml:space="preserve">   Brain     </w:t>
      </w:r>
      <w:r>
        <w:t xml:space="preserve">   Neurosurgery    </w:t>
      </w:r>
      <w:r>
        <w:t xml:space="preserve">   Nurse     </w:t>
      </w:r>
      <w:r>
        <w:t xml:space="preserve">   Vitals     </w:t>
      </w:r>
      <w:r>
        <w:t xml:space="preserve">   Medicine    </w:t>
      </w:r>
      <w:r>
        <w:t xml:space="preserve">   Temperature     </w:t>
      </w:r>
      <w:r>
        <w:t xml:space="preserve">   Appointment     </w:t>
      </w:r>
      <w:r>
        <w:t xml:space="preserve">   Prescription    </w:t>
      </w:r>
      <w:r>
        <w:t xml:space="preserve">   Spine     </w:t>
      </w:r>
      <w:r>
        <w:t xml:space="preserve">   NeuroMuscular     </w:t>
      </w:r>
      <w:r>
        <w:t xml:space="preserve">   Vertebrae    </w:t>
      </w:r>
      <w:r>
        <w:t xml:space="preserve">   Nerve     </w:t>
      </w:r>
      <w:r>
        <w:t xml:space="preserve">   Diagnosis     </w:t>
      </w:r>
      <w:r>
        <w:t xml:space="preserve">   HandWashing    </w:t>
      </w:r>
      <w:r>
        <w:t xml:space="preserve">   MRI     </w:t>
      </w:r>
      <w:r>
        <w:t xml:space="preserve">   Office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Word Search</dc:title>
  <dcterms:created xsi:type="dcterms:W3CDTF">2021-10-11T13:16:20Z</dcterms:created>
  <dcterms:modified xsi:type="dcterms:W3CDTF">2021-10-11T13:16:20Z</dcterms:modified>
</cp:coreProperties>
</file>