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Neurologist    </w:t>
      </w:r>
      <w:r>
        <w:t xml:space="preserve">   PHC Building     </w:t>
      </w:r>
      <w:r>
        <w:t xml:space="preserve">   follow up    </w:t>
      </w:r>
      <w:r>
        <w:t xml:space="preserve">    Exam Room    </w:t>
      </w:r>
      <w:r>
        <w:t xml:space="preserve">   Front Desk     </w:t>
      </w:r>
      <w:r>
        <w:t xml:space="preserve">   appointment    </w:t>
      </w:r>
      <w:r>
        <w:t xml:space="preserve">   georgetown    </w:t>
      </w:r>
      <w:r>
        <w:t xml:space="preserve">   medstar    </w:t>
      </w:r>
      <w:r>
        <w:t xml:space="preserve">   insurance     </w:t>
      </w:r>
      <w:r>
        <w:t xml:space="preserve">   copay    </w:t>
      </w:r>
      <w:r>
        <w:t xml:space="preserve">   referral    </w:t>
      </w:r>
      <w:r>
        <w:t xml:space="preserve">   checkout    </w:t>
      </w:r>
      <w:r>
        <w:t xml:space="preserve">   checkin    </w:t>
      </w:r>
      <w:r>
        <w:t xml:space="preserve">   Patient    </w:t>
      </w:r>
      <w:r>
        <w:t xml:space="preserve">   Neurology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</dc:title>
  <dcterms:created xsi:type="dcterms:W3CDTF">2021-10-11T13:15:01Z</dcterms:created>
  <dcterms:modified xsi:type="dcterms:W3CDTF">2021-10-11T13:15:01Z</dcterms:modified>
</cp:coreProperties>
</file>