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Neurology in Physical Therapy</w:t>
      </w:r>
    </w:p>
    <w:p>
      <w:pPr>
        <w:pStyle w:val="Questions"/>
      </w:pPr>
      <w:r>
        <w:t xml:space="preserve">1. IBOLHIATRTEIAN IILYCAFT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LRECERBA LAYPS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NTIETPAUOT INCCIL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SONOLGREUTI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OENSTR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IATARMUCT RIBAN IUYRJN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ONSIPSNKAR IEASESD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ISNANATRTIOL EACR INUT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GROULOYEN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SAEISVIST EDECSIV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Rehabilitation Facility    </w:t>
      </w:r>
      <w:r>
        <w:t xml:space="preserve">   Cerebral Palsy    </w:t>
      </w:r>
      <w:r>
        <w:t xml:space="preserve">   Outpatient clinic    </w:t>
      </w:r>
      <w:r>
        <w:t xml:space="preserve">   Neurologist    </w:t>
      </w:r>
      <w:r>
        <w:t xml:space="preserve">   Tenors    </w:t>
      </w:r>
      <w:r>
        <w:t xml:space="preserve">   Traumatic Brain Injury    </w:t>
      </w:r>
      <w:r>
        <w:t xml:space="preserve">   Parkinsons disease    </w:t>
      </w:r>
      <w:r>
        <w:t xml:space="preserve">   Transitional Care Unit    </w:t>
      </w:r>
      <w:r>
        <w:t xml:space="preserve">   Neurology    </w:t>
      </w:r>
      <w:r>
        <w:t xml:space="preserve">   Assistive Devices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in Physical Therapy</dc:title>
  <dcterms:created xsi:type="dcterms:W3CDTF">2021-10-11T13:16:13Z</dcterms:created>
  <dcterms:modified xsi:type="dcterms:W3CDTF">2021-10-11T13:16:13Z</dcterms:modified>
</cp:coreProperties>
</file>