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Neurology is my Cup of Tea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Cerebrum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Nervous sensation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Lump or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Lymph nodes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Fungus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Thalamus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Medulla oblongata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Sheath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Nerve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Gray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Cerebellum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Cerumen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Meninges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Nerve root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Nervous sensation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Lymph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Cortex or outer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Bone marrow or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Dura mater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Meninges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Neurology is my Cup of Tea</dc:title>
  <dcterms:created xsi:type="dcterms:W3CDTF">2021-10-11T13:15:44Z</dcterms:created>
  <dcterms:modified xsi:type="dcterms:W3CDTF">2021-10-11T13:15:44Z</dcterms:modified>
</cp:coreProperties>
</file>