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Neuromuscular Blocking Drugs and Reversal Medications                                             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was a problem with long acting NMBDs whose effects outlasted the reversal agents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Only depolarizing NMB in clinical practice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intermediate Neuromuscular Blocking Drug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reveral which has a two-fold mechanism which includes the Inactivation of acetylcholinesterase and Increasing the half life of acetylcholine at receptors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metabolite of Atracurium, may cause CNS stimulation/seizures at high concentrations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Breaks down Acetylcholine to Choline and Acetate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Used in the treatment of myasthenia gravis, can cause bomide toxicity and cholinergic crisis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Neuromuscular Blocking Drugs that are more likely to have a histamine release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name for Plasma Cholinesterase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Precursor of neostigmine, and ia Tertiary  amine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number is used to indicate the QUALITY of the enzyme, not the quantity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Desacetoxy derivative of vecuronium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Used to attenuate the peripheral muscarinic effects of acetylcholinesterase inhibitors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Muscle Relaxant that causes tachycardia, increased cardiac ouput and mild hypertension as side effects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Neuromuscular Blocking Drugs and Reversal Medications                                               </dc:title>
  <dcterms:created xsi:type="dcterms:W3CDTF">2021-10-11T13:16:34Z</dcterms:created>
  <dcterms:modified xsi:type="dcterms:W3CDTF">2021-10-11T13:16:34Z</dcterms:modified>
</cp:coreProperties>
</file>