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of the forebrain below the thalamus which coordinates both the autonomic nervous system and the activity of the pituitary.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substance which is released at the end of a nerve fibre by the arrival of a nerve impulse and, by diffusing across the synapse or junction, effects the transfer of the impulse to another nerve fibre, a muscle fibre, or some other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non-specialised sensory receptor, or more accurately the receptive portion of a sensory neuron, that codes absolute and relative changes in temperature, primarily within the innocuous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sensation or the physical senses; transmitted or perceived by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junction between two nerve cells, consisting of a minute gap across which impulses pass by diffusion of a neurotransmitter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sense organ or cell that responds to mechanical stimuli such as touch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sensory cell or organ responsive to chemical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complex of nerve tissues that controls the activities of the body. In vertebrates it comprises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 the surface of the body, with special reference to the circulation and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or event  that evoke a specific functional reaction in the organ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neuron which transmits impulses between other neurons, especially as part of a reflex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specialized cell transmitting nerve impulses; a nerve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Share. Motor neurone disease (MND) is a condition which causes weakness in the muscles that gets worse and eventually leads to paralysis. It is also known as Lou Gehrig's disease, amyotrophic lateral sclerosis or 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 Crossword</dc:title>
  <dcterms:created xsi:type="dcterms:W3CDTF">2021-10-11T13:15:08Z</dcterms:created>
  <dcterms:modified xsi:type="dcterms:W3CDTF">2021-10-11T13:15:08Z</dcterms:modified>
</cp:coreProperties>
</file>