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coating around neuron; speeds up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that transmits information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cool down period, resting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arm of neuron, transmits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conducts impulses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between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 fires or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sends signals to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enough energy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bushy end of neuron, receives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 Review</dc:title>
  <dcterms:created xsi:type="dcterms:W3CDTF">2021-10-11T13:15:32Z</dcterms:created>
  <dcterms:modified xsi:type="dcterms:W3CDTF">2021-10-11T13:15:32Z</dcterms:modified>
</cp:coreProperties>
</file>