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Neuron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Positive-outside negative-inside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fatty tissue that encases the fiber of some neurons. Also helps speed up neural impulses.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Junction between axon tip of the sending neuron and the dendrite or cell body of the receiving neuron.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Neurons that carry outgoing information from the central nervous system to the muscles and glands.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Receives messages from other cells. Very bushy and branchy.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Passes messages away from the cell body to other neurons, muscles or glands. Typically ends in terminal fibers.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Sodium is inside and potassium is outside. Occurs during action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Chemicals that traverse the synaptic gaps between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immediately following stimulation during which a nerve is not responsive to additional stimulation.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Neuron either fires or it doesn't.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electrical charge that travels down an axon. Generated by the movement of positively charged atoms in and out of channels in the axon's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Neurons that carry incoming information form the sensory receptors to the central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level of stimulation required to trigger a neural impulse.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Potassium is inside and sodium is outside. Occurs during resting potential.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 Review Crossword</dc:title>
  <dcterms:created xsi:type="dcterms:W3CDTF">2021-10-11T13:15:41Z</dcterms:created>
  <dcterms:modified xsi:type="dcterms:W3CDTF">2021-10-11T13:15:41Z</dcterms:modified>
</cp:coreProperties>
</file>