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Neuron structure and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describing a synapse, we're refer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many animals, the neuron that carries  integration are organized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cone shaped region of an axon where it joins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neuron have one of that transmits signals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function normally, the neurons of vertebrates and most invertebrates require supporting cells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typical neuron that highly branched extensions  that receive signals from other neutrons?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glia is in which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nervous system carry information into and out of the CNS constitute?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each branch end of an axon transmits information to another cell at a junction?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the what nervous system includes the brain and a longitudinal nerve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most synapses, chemical messengers pass information from the transmitting neuron to receiving cell is know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each axon branch that forms this specialized junction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 neuron to receive and transmit information is based on a highly specialized cellular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Neuron, muscle, or gland cell that received the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most neuron's organelles, including its nucleus are located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 structure and function </dc:title>
  <dcterms:created xsi:type="dcterms:W3CDTF">2021-10-11T13:15:25Z</dcterms:created>
  <dcterms:modified xsi:type="dcterms:W3CDTF">2021-10-11T13:15:25Z</dcterms:modified>
</cp:coreProperties>
</file>