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-70mv, is known as the ........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Highly myelinated neurones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Sodium potassium ...... 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Sodium ions flood in causing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Less myelinated neurones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found in sensory and bipolar neurones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Voltage-gated sodium channels close, potassium gates open causing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potential has fallen below the -70mv...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Branches found on the cell body of a motor neurone, connecting to previous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an impulse action...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Muscles or glands can be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Neurones involved in a reflex, found in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neurone fibres bundled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Neurones</dc:title>
  <dcterms:created xsi:type="dcterms:W3CDTF">2021-10-11T13:15:20Z</dcterms:created>
  <dcterms:modified xsi:type="dcterms:W3CDTF">2021-10-11T13:15:20Z</dcterms:modified>
</cp:coreProperties>
</file>