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Neurones and nervous coordination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long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chemical that are transported in the blood plasma to their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nerve cells to pass electrical impulses along their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the axon, made of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impulses from intermediate to an effector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constrictions between adjacent Schwann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impulses from receptors to intermediate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body, dendrons, axon,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stimulated target cells which secrete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extensions of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specialised cells adapted to rapidly carrying electrochemical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 the axon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Neurones and nervous coordination </dc:title>
  <dcterms:created xsi:type="dcterms:W3CDTF">2021-10-11T13:16:51Z</dcterms:created>
  <dcterms:modified xsi:type="dcterms:W3CDTF">2021-10-11T13:16:51Z</dcterms:modified>
</cp:coreProperties>
</file>