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Neurons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Constituent of the nervous system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energy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by the process of summation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neuron is in a state of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different dendritic spines are being stimulated at once so that information moves down the axon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Transitional point between the end of the cell body and the start of an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same input being triggered over and over so that it finally moves down the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type of brain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ears of the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brain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Neurons</dc:title>
  <dcterms:created xsi:type="dcterms:W3CDTF">2021-10-11T13:16:29Z</dcterms:created>
  <dcterms:modified xsi:type="dcterms:W3CDTF">2021-10-11T13:16:29Z</dcterms:modified>
</cp:coreProperties>
</file>