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Receives impulses and delivers them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Neurons are the _________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produced by axon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Neurons that convert external stimuli into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Neurons that carry messages from the CNS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cell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two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Contained within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Neurons that bring messages to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Message transmitted by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Extension of the neuron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</dc:title>
  <dcterms:created xsi:type="dcterms:W3CDTF">2021-10-11T13:16:56Z</dcterms:created>
  <dcterms:modified xsi:type="dcterms:W3CDTF">2021-10-11T13:16:56Z</dcterms:modified>
</cp:coreProperties>
</file>