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Neurons, Synapses, and Signaling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movement, memory, behavior, and 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movement, memory, behavior and 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Brings Membrane Potential toward threshold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nerve cell that transfers information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 in the magnitude of the membrane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Nontraditional neurotransmitters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downtime when a second action potential cannot be initiated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signals that flow through the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Commonly used in animals for muscle stimulation, memory function,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large, single extension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changes in membrane potential that are localized in a part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Brings Membrane Potential further from threshold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Neurons transmit signals at a junction referred as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Neurons, Synapses, and Signaling</dc:title>
  <dcterms:created xsi:type="dcterms:W3CDTF">2021-10-11T13:15:30Z</dcterms:created>
  <dcterms:modified xsi:type="dcterms:W3CDTF">2021-10-11T13:15:30Z</dcterms:modified>
</cp:coreProperties>
</file>