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Neurons and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Neuronal process that carries the action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Specialized apposition between a neuron and its target cell for transmission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Electrical signal that travels along the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Certain level of membrane potential to be surpassed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 ions into or out of cells against concentration gradient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Constant voltage across neuron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Membrane potential is more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Membrane potential becomes more positive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Phase in which sodium permeability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Proteins that allow only certain ions 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Phase in which membrane potential is briefly more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Neuronal process arising from the nerve cell body that receives synaptic input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Neurons and More</dc:title>
  <dcterms:created xsi:type="dcterms:W3CDTF">2021-10-11T13:15:06Z</dcterms:created>
  <dcterms:modified xsi:type="dcterms:W3CDTF">2021-10-11T13:15:06Z</dcterms:modified>
</cp:coreProperties>
</file>