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Neurons and 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absorbing neurotransmitters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Mimics effects of neurotransmitters, blocks reuptake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nucleus and controls conduction of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 nueron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communication from the CNS and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impulse travels down a nueron it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Ordinary situations, counteracts sympathetic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Gaps between the shwann cells that allow for impulses to travel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 of nuerons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covering the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as an insulator on the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Prepares body for energy-expanding, stressful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Extensions of the cell body that recieve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Bodily functions without conscious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Voluntary body movements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Neurons and the Nervous system</dc:title>
  <dcterms:created xsi:type="dcterms:W3CDTF">2021-10-11T13:15:34Z</dcterms:created>
  <dcterms:modified xsi:type="dcterms:W3CDTF">2021-10-11T13:15:34Z</dcterms:modified>
</cp:coreProperties>
</file>