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 and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division of the nervous system processes information received from the body’s internal and external environment &amp; to activate appropriate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projection of a nerve cell, or neuron that conducts electrical impulses away from the neuron's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subdivision of the peripheral NS that carries sensory information to the central NS &amp; motor information from the central 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the nervous system that contains all of the neurons outside of the central N.S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subdivision of the peripheral NS that connects the CNS to the body’s internal organs (e.g. heart) &amp; glands e.g. adrenal gland.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subdivision of the autonomic NS that 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of the nervous system that is diretly responsible for initiation of the FFF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branched projections of a neuron that functions like an antennae by detecting &amp; receiving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axon __________________store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muscle that regulates the activity of vital organs e.g.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 and the nervous system</dc:title>
  <dcterms:created xsi:type="dcterms:W3CDTF">2021-10-11T13:15:27Z</dcterms:created>
  <dcterms:modified xsi:type="dcterms:W3CDTF">2021-10-11T13:15:27Z</dcterms:modified>
</cp:coreProperties>
</file>