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Neurons by Joseph nabbout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nervous system outside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substance which is released at the end of a nerve fibre by the arrival of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sense organ or cell that responds to mechanical stimuli such as touch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nerve cells that transmit information such as sight, sound,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sensory cell or organ responsive to chemical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receptor that responds to light falling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brain at the back of the skull in vertebrates, which coordinates and regulates muscular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or event that evokes a specific functional reaction in an organ or tissue.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nerve cell forming part of a pathway along which impulses pass from the brain or spinal cord to a muscle or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neuron which transmits impulses between other neurons, especially as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specialized cell transmitting nerve impulses; a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non-specialised sensory receptor that allows you to feel temperature in and out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neuron which transmits impulses between other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junction between two nerve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Neurons by Joseph nabbout</dc:title>
  <dcterms:created xsi:type="dcterms:W3CDTF">2021-10-11T13:15:10Z</dcterms:created>
  <dcterms:modified xsi:type="dcterms:W3CDTF">2021-10-11T13:15:10Z</dcterms:modified>
</cp:coreProperties>
</file>