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Rupture of vv linking bv’s On cortex surface &amp; Dural sinuses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infection of brain and/or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Intense, typically intermittent pain along the course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a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injury or wound caused by external force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Traumatic or pathological loss of tissue continuity, whether structural or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Damage to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Acceleration-deceleration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Reduction in O2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Bruising of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Median Nerve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Partial/incomplete paralysis; 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Displacement of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Loss of oxygen due to reduced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C5-C6 n root injury, “waiter’s tip”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Impaired sympathetic Innervation for vasomotor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Unilateral facial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area of an IVD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Demyelination in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Disintegration of Axon &amp; its myelin sheath distal to site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Bleeding in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C8-T1 n root injury “Claw hand”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Momentary interruption in brain function with or without 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External area of an IVD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oxygen despite adequate blood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Acute, systemic disorder causing inflammation of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Radial Nerve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 of O2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severe burning pain in a limb caused by injury to a peripheral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Neuropathology</dc:title>
  <dcterms:created xsi:type="dcterms:W3CDTF">2021-10-11T13:16:10Z</dcterms:created>
  <dcterms:modified xsi:type="dcterms:W3CDTF">2021-10-11T13:16:10Z</dcterms:modified>
</cp:coreProperties>
</file>