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Neuropeptide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receptor is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NPY is transported by fast________tracts?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NPY has been linked with obesity and_______?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it found in the brain primarily?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NPY synthesized?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NPY is synthesized in neurons on the hypothalamic arcuate_____?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NPY is processed in the RER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sub-types of NPY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removes NPY from the synaptic cleft?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secondary messenger the NPY uses?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Neuropeptide Y</dc:title>
  <dcterms:created xsi:type="dcterms:W3CDTF">2021-10-11T13:15:17Z</dcterms:created>
  <dcterms:modified xsi:type="dcterms:W3CDTF">2021-10-11T13:15:17Z</dcterms:modified>
</cp:coreProperties>
</file>