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describing the reduction of sensory output over time in the presence of a constant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an action potential from propagating backward )2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 tract that can initiate movement and originates in the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action potential where the membrane is most permeable to sodium.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 area responsible for speech production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energy molecule can also serve as a neurotransmitter in the CNS.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Sensory junction box of the diencephelon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first order sensory neuron and all of its associated receptors.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generic name for a chemical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Somatosensory area of cerebral cortex.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Sensory receptor of the inner 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Tract that carries pain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sense of taste dealing with savory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These types of neuronal connections modulate neurotransmitter release from a single terminal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These ions are percieved as sour tastants.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Part of the skeletal muscle cell that interacts with a lower motor neuron.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motor neuron and all of its associated muscle fibers.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caused by the lens focusing light in front of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adrenergic receptor usually leads to inhibition at the organ of effect (there is a number in the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Ionotropic acetylcholine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Depolarizing graded potential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 of the terminal end of an autonomic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responsible for transmitting and amplifying vibrations of the tympanic membrane to the oval window.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Autonomic neurons that originate from the spine or brainstem.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category of reflex is characterized by an absence of interneurons.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postsynaptic enzyme breaks down biogenic amines like serotonin in the synapse.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of sensory space represented by a single first order sensory neuron.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Premotor and primary motor regions of cortex are found in this area of the brain.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brain area in comprised of various cerebral and diencephalon structures and is responsible for emotions and motivation.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processing areas deep in the brain help filter out unwanted movement.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amino acid neurotransmitters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action potential where the membrane is closest to the equilibrium potential of potassium.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for the layer of sensory receptors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Opening additional potassium channels on the postsynaptic membrane would likely lead to one of these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ions of this chemical element are responsible for triggering the release of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are born with this category of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Second messenger used in rod cells.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Neurophysiology</dc:title>
  <dcterms:created xsi:type="dcterms:W3CDTF">2021-10-11T13:16:53Z</dcterms:created>
  <dcterms:modified xsi:type="dcterms:W3CDTF">2021-10-11T13:16:53Z</dcterms:modified>
</cp:coreProperties>
</file>