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Neuroplasticity; Neurotransmitters and behavior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phenomenon when brain area X assumes the functions of brain area Y due to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studied the cortical representation of the hand in eight adult owl monkeys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conducted a study of the neural mechanisms of romantic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harmless substance with no active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of the brain to change throughout the course of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of the neuron to form new synaptic connections and break up the old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messengers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transplantation of dopamine-producing neurons in the putamen of patients with severe Parkinson’s disease results in some clinical benet in younger but not older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investigated the brains of London taxi drivers, a group chosen for their extensive navigation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study to nd out whether the human brain can really change structure in response to environmental demands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Neuroplasticity; Neurotransmitters and behavior </dc:title>
  <dcterms:created xsi:type="dcterms:W3CDTF">2021-10-11T13:16:48Z</dcterms:created>
  <dcterms:modified xsi:type="dcterms:W3CDTF">2021-10-11T13:16:48Z</dcterms:modified>
</cp:coreProperties>
</file>