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Neuroplasticity and the Nervous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being easily shaped or molded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half of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relay messages from sensory neurons to other interneurons or to motor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deals with emergency situations? it initiates the "fight or flight"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functions to provide the CNS with information from sensory receptors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carry messages away from the central nervous system to the muscles and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regulates actions of the body's skeletal muscles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body's internal functions like calming down after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carry messages from sense receptors toward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functions for matters of survival- threats and bodily maintenance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neurons &amp; nerve cells being generated in the brain; most active during prenatal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other half of central nervous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Neuroplasticity and the Nervous Systems</dc:title>
  <dcterms:created xsi:type="dcterms:W3CDTF">2021-10-11T13:16:58Z</dcterms:created>
  <dcterms:modified xsi:type="dcterms:W3CDTF">2021-10-11T13:16:58Z</dcterms:modified>
</cp:coreProperties>
</file>