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Neuroplasticity - learn new habits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Sometimes it is better to just walk ..... to not go boom.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we react without thinking, we can go ......?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harmful way to react, is to .....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One way to stay calm, is to ......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Neuroplasticity means to .... your brain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We can choose different ways to cope and to help us keep ......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Brain training teaches you to learn new .....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way to deal with bad emotions, is to ....., think and choose.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we react, we could behave in ........ ways.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Another way to stay calm and not explode, is to count to ....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Neuroplasticity - learn new habits</dc:title>
  <dcterms:created xsi:type="dcterms:W3CDTF">2021-10-11T13:16:01Z</dcterms:created>
  <dcterms:modified xsi:type="dcterms:W3CDTF">2021-10-11T13:16:01Z</dcterms:modified>
</cp:coreProperties>
</file>