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decreased strength of sensation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amnesia HM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motor neuron cell bodies in cortex or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system in charge of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reinforcement of information because of frequent retrieval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 that coordinates head and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sensory receptors for body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binds to both AMPA and NMDA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sense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rods or cones; 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involuntary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hippocampus critical for this type of long 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ascending pathway carries touch, pressure, proprioception from face to cerebral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storing and retrieving information acquired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innermost layers of eyeball, receptors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hormones stored and released by posterior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sensory receptors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paralysis due to lower motor neuron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releases hormones to control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 motor pathway from cerebral cortex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three types of basal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order neuron for somatic receptor to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sense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mammary gland hormone released by anterior pituitary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</dc:title>
  <dcterms:created xsi:type="dcterms:W3CDTF">2021-10-11T13:16:39Z</dcterms:created>
  <dcterms:modified xsi:type="dcterms:W3CDTF">2021-10-11T13:16:39Z</dcterms:modified>
</cp:coreProperties>
</file>