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Neuroscience &amp; 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activity enhances brain plasticity?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declines in the dopaminergic system are related to declines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an executive functions is the ability to maintain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fact that older adults are more motivated to derive emotional meaning from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we age, the number of ___________ in the brain declines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describes the changes in brain structure and function as a result of interaction between the brain and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chemicals that carry information signals between neurons across the synapse?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older adults tend to be able to regulate their _______ better than younger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prefrontal and frontal cortex is involved in higher-order _______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model explains the specific patterns of age-related changes in prefrontal activity?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like antennas to receive signals from nearby neurons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Neuroscience &amp; Aging</dc:title>
  <dcterms:created xsi:type="dcterms:W3CDTF">2021-10-11T13:16:14Z</dcterms:created>
  <dcterms:modified xsi:type="dcterms:W3CDTF">2021-10-11T13:16:14Z</dcterms:modified>
</cp:coreProperties>
</file>