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that goes directly to the amygdala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emotion evoked by the publication of progress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thought to be the center of emotion, memory, and the autonomic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Commonly caused by repeated head trauma and brain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relaying sensory information and acting as a center for pain perception.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  Information that goes to the cortex for processing first, then the amygdala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broad band of nerve fibers joining the two hemispheres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hollow part or the cavity in a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roughly almond-shaped mass of gray matter inside each cerebral hemisphere, involved with the experiencing of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Experiment that associates negative stimulus with animals to frighten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Symptoms include irritability, seizures, abnormal breathing, poor eating, bruises, and vomiting, common among babies.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basal ganglia are a group of structures found deep within the cerebral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involved in the regulation of voluntary movement. It is part of the basal ganglia, which, among many other things, regulate movements that occur on the subconscious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learning process that occurs when two stimuli are repeatedly paired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brain injury caused by a blow to the head or a violent shaking of the head and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clear, colorless body fluid found in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for corpus striatum.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Neuroscience Crossword</dc:title>
  <dcterms:created xsi:type="dcterms:W3CDTF">2021-10-11T13:16:09Z</dcterms:created>
  <dcterms:modified xsi:type="dcterms:W3CDTF">2021-10-11T13:16:09Z</dcterms:modified>
</cp:coreProperties>
</file>