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Neuroscience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Neuromodulators are released into ____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 or flight response is due to the _______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Cranial nerve for taste sensation on anterior 2/3 of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Presynaptic _____ is when more neurotransmitter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terminal is where neurotransmitters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from PNS to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the soma toward the presynaptic terminal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Stage lasting from day 15 to the 8th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cell in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 and spinal cord are formed from the neural tube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Star-shaped macroglial cell that is only found 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Presynaptic terminal that communicates with the soma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Lateral part of the somite becomes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Sheath made up of proteins and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Receptor that responds to pressure and stretch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neuron connects the ganglion to the effector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responsible for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layer are somites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forms from day 18-26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Neuroscience Review </dc:title>
  <dcterms:created xsi:type="dcterms:W3CDTF">2021-10-11T13:16:40Z</dcterms:created>
  <dcterms:modified xsi:type="dcterms:W3CDTF">2021-10-11T13:16:40Z</dcterms:modified>
</cp:coreProperties>
</file>