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Neuroscience: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 cortex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basic functions such as breathing, sneezing and coughing. Information is crossed from right to left and left to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Connects with the cerebellum. Involved with sleep, movement and determines how alert someone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emotion and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sending all sensory information to certain parts of the brain like sight and hearing. Smell however is not involved.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Aggression and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Personality, decision making, planning and does not fully develop until late 20s.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receive stimulation from this from eating, drinking and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Complex motor movements. Involves unconscious movements like walking.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Plays a huge role in the formation of new memories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Neuroscience: The brain</dc:title>
  <dcterms:created xsi:type="dcterms:W3CDTF">2021-10-11T13:15:38Z</dcterms:created>
  <dcterms:modified xsi:type="dcterms:W3CDTF">2021-10-11T13:15:38Z</dcterms:modified>
</cp:coreProperties>
</file>