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Neuroscience Word Scramble</w:t>
      </w:r>
    </w:p>
    <w:p>
      <w:pPr>
        <w:pStyle w:val="Questions"/>
      </w:pPr>
      <w:r>
        <w:t xml:space="preserve">1. MLLECEEBRU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LCBRREEA XEOTCR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ULBUDARS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RKTEOS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ELIGHPMIAE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AHIYPADGS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SUIEREZ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EILPEPSY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SAPHAIA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SENRVE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UESCECNINREO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ATRPEYONHU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Neuroscience Word Scramble</dc:title>
  <dcterms:created xsi:type="dcterms:W3CDTF">2021-10-11T13:16:02Z</dcterms:created>
  <dcterms:modified xsi:type="dcterms:W3CDTF">2021-10-11T13:16:02Z</dcterms:modified>
</cp:coreProperties>
</file>