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Neuroscience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Thalamus    </w:t>
      </w:r>
      <w:r>
        <w:t xml:space="preserve">   Spinal cord    </w:t>
      </w:r>
      <w:r>
        <w:t xml:space="preserve">   Corpus callosum    </w:t>
      </w:r>
      <w:r>
        <w:t xml:space="preserve">   Claustrum    </w:t>
      </w:r>
      <w:r>
        <w:t xml:space="preserve">   Colliculus    </w:t>
      </w:r>
      <w:r>
        <w:t xml:space="preserve">   Cerebrum    </w:t>
      </w:r>
      <w:r>
        <w:t xml:space="preserve">   Cerebellum    </w:t>
      </w:r>
      <w:r>
        <w:t xml:space="preserve">   Nerve    </w:t>
      </w:r>
      <w:r>
        <w:t xml:space="preserve">   Nervous system    </w:t>
      </w:r>
      <w:r>
        <w:t xml:space="preserve">   Neurosurgeon    </w:t>
      </w:r>
      <w:r>
        <w:t xml:space="preserve">   Neurologist    </w:t>
      </w:r>
      <w:r>
        <w:t xml:space="preserve">   Cerebral Cortex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Neuroscience </dc:title>
  <dcterms:created xsi:type="dcterms:W3CDTF">2021-10-11T13:15:53Z</dcterms:created>
  <dcterms:modified xsi:type="dcterms:W3CDTF">2021-10-11T13:15:53Z</dcterms:modified>
</cp:coreProperties>
</file>