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Neurosensory Alteration: Vision &amp; Hearing</w:t>
      </w:r>
    </w:p>
    <w:p>
      <w:pPr>
        <w:pStyle w:val="Questions"/>
      </w:pPr>
      <w:r>
        <w:t xml:space="preserve">1. OCSOESLRIOTS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EI'REMESN SSDEIAE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ITTNSNUI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CLOOR PNCORITEEP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AMCRAUL NEEDNOTARGEI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ITCAUY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ASRILNUENOERS GRANHIE SLOS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CCRALOEH TPILSANM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PYSSESBCIRU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IPEAMCDT NUCEMER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HPTDE ROECITNPEP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DSGTOOLIIAU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IETIBDCA IYRTONHAPTE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CTSTAACAR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AOMIYP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AGOUCMAL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OSLECD AITOPNC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EIVOCCUNTD IHNEGAR SOLS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19. MAOCDTOMONICA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PSBRAEPYIO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Neurosensory Alteration: Vision &amp; Hearing</dc:title>
  <dcterms:created xsi:type="dcterms:W3CDTF">2021-10-11T13:16:59Z</dcterms:created>
  <dcterms:modified xsi:type="dcterms:W3CDTF">2021-10-11T13:16:59Z</dcterms:modified>
</cp:coreProperties>
</file>