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Neurotic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anxious    </w:t>
      </w:r>
      <w:r>
        <w:t xml:space="preserve">   choked    </w:t>
      </w:r>
      <w:r>
        <w:t xml:space="preserve">   compulsive    </w:t>
      </w:r>
      <w:r>
        <w:t xml:space="preserve">   confusion    </w:t>
      </w:r>
      <w:r>
        <w:t xml:space="preserve">   crazy    </w:t>
      </w:r>
      <w:r>
        <w:t xml:space="preserve">   deviant    </w:t>
      </w:r>
      <w:r>
        <w:t xml:space="preserve">   disordered    </w:t>
      </w:r>
      <w:r>
        <w:t xml:space="preserve">   disoriented    </w:t>
      </w:r>
      <w:r>
        <w:t xml:space="preserve">   distraught    </w:t>
      </w:r>
      <w:r>
        <w:t xml:space="preserve">   erratic    </w:t>
      </w:r>
      <w:r>
        <w:t xml:space="preserve">   hysterical    </w:t>
      </w:r>
      <w:r>
        <w:t xml:space="preserve">   intrusive    </w:t>
      </w:r>
      <w:r>
        <w:t xml:space="preserve">   irritable    </w:t>
      </w:r>
      <w:r>
        <w:t xml:space="preserve">   lethargy    </w:t>
      </w:r>
      <w:r>
        <w:t xml:space="preserve">   lunatic    </w:t>
      </w:r>
      <w:r>
        <w:t xml:space="preserve">   madperson    </w:t>
      </w:r>
      <w:r>
        <w:t xml:space="preserve">   nervous    </w:t>
      </w:r>
      <w:r>
        <w:t xml:space="preserve">   neurosis    </w:t>
      </w:r>
      <w:r>
        <w:t xml:space="preserve">   obsessive    </w:t>
      </w:r>
      <w:r>
        <w:t xml:space="preserve">   overwrought    </w:t>
      </w:r>
      <w:r>
        <w:t xml:space="preserve">   psychoneurotic    </w:t>
      </w:r>
      <w:r>
        <w:t xml:space="preserve">   screwedup    </w:t>
      </w:r>
      <w:r>
        <w:t xml:space="preserve">   spooked    </w:t>
      </w:r>
      <w:r>
        <w:t xml:space="preserve">   temperamental    </w:t>
      </w:r>
      <w:r>
        <w:t xml:space="preserve">   unhealthy    </w:t>
      </w:r>
      <w:r>
        <w:t xml:space="preserve">   unstable    </w:t>
      </w:r>
      <w:r>
        <w:t xml:space="preserve">   uptight    </w:t>
      </w:r>
      <w:r>
        <w:t xml:space="preserve">   wired    </w:t>
      </w:r>
      <w:r>
        <w:t xml:space="preserve">   zonkers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Neurotic Disorders</dc:title>
  <dcterms:created xsi:type="dcterms:W3CDTF">2021-10-11T13:16:30Z</dcterms:created>
  <dcterms:modified xsi:type="dcterms:W3CDTF">2021-10-11T13:16:30Z</dcterms:modified>
</cp:coreProperties>
</file>