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Neurotransmission and Schizophrenia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messenger that carries signals between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Positron Emission Tomography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gap between two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mental disorder in which thought and emotions are so impaired that contact is lost with external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additional behaviours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brain that contains the hippocampus, amygdala and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mental health condition which effects 1%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receive neurotransmitters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 of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is split into 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neurotransmitter that is linked to addiction and associated with pleasure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Neurotransmission and Schizophrenia </dc:title>
  <dcterms:created xsi:type="dcterms:W3CDTF">2021-10-11T13:15:07Z</dcterms:created>
  <dcterms:modified xsi:type="dcterms:W3CDTF">2021-10-11T13:15:07Z</dcterms:modified>
</cp:coreProperties>
</file>