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Neutral Tones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name of the poet?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stanza 4 what was the sun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had the lovers stood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had the leaves fallen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word in the first stanza rhymes with 'God'?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third noun on line 3 stanza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colour were the leaves in stanza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laying on the floor?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was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'alive enough to have the strength to die'?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'grin'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stanza 2 what rhymes with 'ago'?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stanza 3 what word rhymes with 'die'?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stanza 4 what does 'love'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poet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love 'wring'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'plays between us to and fro?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'the smile'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second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rhymes with 'day' in stanza 1?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 Tones Crossword</dc:title>
  <dcterms:created xsi:type="dcterms:W3CDTF">2021-10-11T13:16:35Z</dcterms:created>
  <dcterms:modified xsi:type="dcterms:W3CDTF">2021-10-11T13:16:35Z</dcterms:modified>
</cp:coreProperties>
</file>